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清河大学研究生导师双向选择意向表（模板）</w:t>
      </w:r>
    </w:p>
    <w:p>
      <w:r>
        <w:t>说明：本表用于研究生招生阶段学生与导师意向双向沟通，不作为最终录取与师生关系确认依据。正式师生关系以学校研究生院及学院审核结果为准。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学号</w:t>
            </w:r>
          </w:p>
        </w:tc>
        <w:tc>
          <w:tcPr>
            <w:tcW w:type="dxa" w:w="2160"/>
          </w:tcPr>
          <w:p>
            <w:r>
              <w:t>姓名</w:t>
            </w:r>
          </w:p>
        </w:tc>
        <w:tc>
          <w:tcPr>
            <w:tcW w:type="dxa" w:w="2160"/>
          </w:tcPr>
          <w:p>
            <w:r>
              <w:t>学院/学部</w:t>
            </w:r>
          </w:p>
        </w:tc>
        <w:tc>
          <w:tcPr>
            <w:tcW w:type="dxa" w:w="2160"/>
          </w:tcPr>
          <w:p>
            <w:r>
              <w:t>联系方式（手机 / 邮箱）</w:t>
            </w:r>
          </w:p>
        </w:tc>
      </w:tr>
      <w:tr>
        <w:tc>
          <w:tcPr>
            <w:tcW w:type="dxa" w:w="2160"/>
          </w:tcPr>
          <w:p>
            <w:r>
              <w:t>2025XXXXX</w:t>
            </w:r>
          </w:p>
        </w:tc>
        <w:tc>
          <w:tcPr>
            <w:tcW w:type="dxa" w:w="2160"/>
          </w:tcPr>
          <w:p>
            <w:r>
              <w:t>张三</w:t>
            </w:r>
          </w:p>
        </w:tc>
        <w:tc>
          <w:tcPr>
            <w:tcW w:type="dxa" w:w="2160"/>
          </w:tcPr>
          <w:p>
            <w:r>
              <w:t>信息学部</w:t>
            </w:r>
          </w:p>
        </w:tc>
        <w:tc>
          <w:tcPr>
            <w:tcW w:type="dxa" w:w="2160"/>
          </w:tcPr>
          <w:p>
            <w:r>
              <w:t>138******** / zhangsan@stu.qh.edu</w:t>
            </w:r>
          </w:p>
        </w:tc>
      </w:tr>
      <w:tr>
        <w:tc>
          <w:tcPr>
            <w:tcW w:type="dxa" w:w="2160"/>
          </w:tcPr>
          <w:p>
            <w:r>
              <w:t>拟报考专业</w:t>
            </w:r>
          </w:p>
        </w:tc>
        <w:tc>
          <w:tcPr>
            <w:tcW w:type="dxa" w:w="2160"/>
          </w:tcPr>
          <w:p>
            <w:r>
              <w:t>____________________</w:t>
            </w:r>
          </w:p>
        </w:tc>
        <w:tc>
          <w:tcPr>
            <w:tcW w:type="dxa" w:w="2160"/>
          </w:tcPr>
          <w:p>
            <w:r>
              <w:t>拟报考导师（志愿一）</w:t>
            </w:r>
          </w:p>
        </w:tc>
        <w:tc>
          <w:tcPr>
            <w:tcW w:type="dxa" w:w="2160"/>
          </w:tcPr>
          <w:p>
            <w:r>
              <w:t>____________________</w:t>
            </w:r>
          </w:p>
        </w:tc>
      </w:tr>
      <w:tr>
        <w:tc>
          <w:tcPr>
            <w:tcW w:type="dxa" w:w="2160"/>
          </w:tcPr>
          <w:p>
            <w:r>
              <w:t>拟报考导师（志愿二）</w:t>
            </w:r>
          </w:p>
        </w:tc>
        <w:tc>
          <w:tcPr>
            <w:tcW w:type="dxa" w:w="2160"/>
          </w:tcPr>
          <w:p>
            <w:r>
              <w:t>____________________</w:t>
            </w:r>
          </w:p>
        </w:tc>
        <w:tc>
          <w:tcPr>
            <w:tcW w:type="dxa" w:w="2160"/>
          </w:tcPr>
          <w:p>
            <w:r>
              <w:t>拟报考导师（志愿三）</w:t>
            </w:r>
          </w:p>
        </w:tc>
        <w:tc>
          <w:tcPr>
            <w:tcW w:type="dxa" w:w="2160"/>
          </w:tcPr>
          <w:p>
            <w:r>
              <w:t>____________________</w:t>
            </w:r>
          </w:p>
        </w:tc>
      </w:tr>
      <w:tr>
        <w:tc>
          <w:tcPr>
            <w:tcW w:type="dxa" w:w="2160"/>
          </w:tcPr>
          <w:p>
            <w:r>
              <w:t>（请简要填写本科阶段课程成绩、科研/竞赛经历、论文情况等，300 字以内。）</w:t>
            </w:r>
          </w:p>
        </w:tc>
        <w:tc>
          <w:tcPr>
            <w:tcW w:type="dxa" w:w="6480"/>
            <w:gridSpan w:val="3"/>
          </w:tcPr>
          <w:p/>
        </w:tc>
      </w:tr>
      <w:tr>
        <w:tc>
          <w:tcPr>
            <w:tcW w:type="dxa" w:w="2160"/>
          </w:tcPr>
          <w:p>
            <w:r>
              <w:t>□ 同意接收为意向学生    □ 暂不接收    □ 需要进一步面谈</w:t>
              <w:br/>
              <w:t>导师签名：____________    日期：____年__月__日</w:t>
            </w:r>
          </w:p>
        </w:tc>
        <w:tc>
          <w:tcPr>
            <w:tcW w:type="dxa" w:w="6480"/>
            <w:gridSpan w:val="3"/>
          </w:tcPr>
          <w:p/>
        </w:tc>
      </w:tr>
    </w:tbl>
    <w:p/>
    <w:p>
      <w:r>
        <w:t>学院（学部）审核意见：______________________________________________</w:t>
      </w:r>
    </w:p>
    <w:p>
      <w:r>
        <w:t>审核人签名：____________    日期：____年__月__日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